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646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Ахмедова </w:t>
      </w:r>
      <w:r>
        <w:rPr>
          <w:rFonts w:ascii="Times New Roman" w:eastAsia="Times New Roman" w:hAnsi="Times New Roman" w:cs="Times New Roman"/>
          <w:sz w:val="25"/>
          <w:szCs w:val="25"/>
        </w:rPr>
        <w:t>Мушфига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Ага </w:t>
      </w:r>
      <w:r>
        <w:rPr>
          <w:rFonts w:ascii="Times New Roman" w:eastAsia="Times New Roman" w:hAnsi="Times New Roman" w:cs="Times New Roman"/>
          <w:sz w:val="25"/>
          <w:szCs w:val="25"/>
        </w:rPr>
        <w:t>оглы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2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1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и проживающего по адресу: </w:t>
      </w:r>
      <w:r>
        <w:rPr>
          <w:rStyle w:val="cat-UserDefinedgrp-45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водительское удостоверение: </w:t>
      </w:r>
      <w:r>
        <w:rPr>
          <w:rStyle w:val="cat-ExternalSystemDefinedgrp-44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3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Ахмедов М.А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17.12.2024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5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16.12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6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27.09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15.10.2024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Ахмедов М.А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1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1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41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1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Ахмедова М.А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Ахмедова М.А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47rplc-3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10.05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Ахмедов М.А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 штраф, с его подписью о том, что с данным протоколом ознакомлен,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УИН: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6rplc-3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27.09.2024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Ахмедов М.А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2 ст. 12.9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1rplc-4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15.10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отчетом об отслеживании отправления с почтовым идентификатором;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правонарушения;</w:t>
      </w:r>
    </w:p>
    <w:p>
      <w:pPr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операции с ВУ;</w:t>
      </w:r>
    </w:p>
    <w:p>
      <w:pPr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ТС;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19.05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, т.е. позже установленного срока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tabs>
          <w:tab w:val="left" w:pos="769"/>
        </w:tabs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сведе</w:t>
      </w:r>
      <w:r>
        <w:rPr>
          <w:rFonts w:ascii="Times New Roman" w:eastAsia="Times New Roman" w:hAnsi="Times New Roman" w:cs="Times New Roman"/>
          <w:sz w:val="25"/>
          <w:szCs w:val="25"/>
        </w:rPr>
        <w:t>ниями административной практики.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1rplc-4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1rplc-4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1rplc-4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Ахмедовым М.А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16.12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Оплата штрафа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Ахмедова М.А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состава административного правонарушения по ч. 1 ст. 20.25 КоАП </w:t>
      </w:r>
      <w:r>
        <w:rPr>
          <w:rStyle w:val="cat-ExternalSystemDefinedgrp-41rplc-5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Ахмедова М.А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Ахмедова М.А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5"/>
          <w:szCs w:val="25"/>
        </w:rPr>
        <w:t>ениях,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Ахмедова М.А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назначает ему административное наказание в виде административного штрафа.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Ахмедова </w:t>
      </w:r>
      <w:r>
        <w:rPr>
          <w:rFonts w:ascii="Times New Roman" w:eastAsia="Times New Roman" w:hAnsi="Times New Roman" w:cs="Times New Roman"/>
          <w:sz w:val="25"/>
          <w:szCs w:val="25"/>
        </w:rPr>
        <w:t>Мушфига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Ага </w:t>
      </w:r>
      <w:r>
        <w:rPr>
          <w:rFonts w:ascii="Times New Roman" w:eastAsia="Times New Roman" w:hAnsi="Times New Roman" w:cs="Times New Roman"/>
          <w:sz w:val="25"/>
          <w:szCs w:val="25"/>
        </w:rPr>
        <w:t>оглы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олучатель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0412365400395006462520185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  <w:sectPr>
          <w:pgMar w:header="708" w:footer="708"/>
          <w:cols w:space="708"/>
        </w:sectPr>
      </w:pPr>
    </w:p>
    <w:p>
      <w:pPr>
        <w:spacing w:before="0" w:after="0"/>
        <w:rPr>
          <w:sz w:val="25"/>
          <w:szCs w:val="25"/>
        </w:r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tbl>
      <w:tblPr>
        <w:tblW w:w="10723" w:type="dxa"/>
        <w:tblInd w:w="22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14"/>
        <w:gridCol w:w="5609"/>
      </w:tblGrid>
      <w:tr>
        <w:tblPrEx>
          <w:tblW w:w="10723" w:type="dxa"/>
          <w:tblInd w:w="2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1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 w:line="360" w:lineRule="auto"/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2rplc-6">
    <w:name w:val="cat-ExternalSystemDefined grp-42 rplc-6"/>
    <w:basedOn w:val="DefaultParagraphFont"/>
  </w:style>
  <w:style w:type="character" w:customStyle="1" w:styleId="cat-PassportDatagrp-31rplc-7">
    <w:name w:val="cat-PassportData grp-31 rplc-7"/>
    <w:basedOn w:val="DefaultParagraphFont"/>
  </w:style>
  <w:style w:type="character" w:customStyle="1" w:styleId="cat-UserDefinedgrp-45rplc-8">
    <w:name w:val="cat-UserDefined grp-45 rplc-8"/>
    <w:basedOn w:val="DefaultParagraphFont"/>
  </w:style>
  <w:style w:type="character" w:customStyle="1" w:styleId="cat-ExternalSystemDefinedgrp-44rplc-11">
    <w:name w:val="cat-ExternalSystemDefined grp-44 rplc-11"/>
    <w:basedOn w:val="DefaultParagraphFont"/>
  </w:style>
  <w:style w:type="character" w:customStyle="1" w:styleId="cat-ExternalSystemDefinedgrp-43rplc-13">
    <w:name w:val="cat-ExternalSystemDefined grp-43 rplc-13"/>
    <w:basedOn w:val="DefaultParagraphFont"/>
  </w:style>
  <w:style w:type="character" w:customStyle="1" w:styleId="cat-UserDefinedgrp-45rplc-16">
    <w:name w:val="cat-UserDefined grp-45 rplc-16"/>
    <w:basedOn w:val="DefaultParagraphFont"/>
  </w:style>
  <w:style w:type="character" w:customStyle="1" w:styleId="cat-UserDefinedgrp-46rplc-21">
    <w:name w:val="cat-UserDefined grp-46 rplc-21"/>
    <w:basedOn w:val="DefaultParagraphFont"/>
  </w:style>
  <w:style w:type="character" w:customStyle="1" w:styleId="cat-ExternalSystemDefinedgrp-41rplc-25">
    <w:name w:val="cat-ExternalSystemDefined grp-41 rplc-25"/>
    <w:basedOn w:val="DefaultParagraphFont"/>
  </w:style>
  <w:style w:type="character" w:customStyle="1" w:styleId="cat-ExternalSystemDefinedgrp-41rplc-26">
    <w:name w:val="cat-ExternalSystemDefined grp-41 rplc-26"/>
    <w:basedOn w:val="DefaultParagraphFont"/>
  </w:style>
  <w:style w:type="character" w:customStyle="1" w:styleId="cat-ExternalSystemDefinedgrp-41rplc-28">
    <w:name w:val="cat-ExternalSystemDefined grp-41 rplc-28"/>
    <w:basedOn w:val="DefaultParagraphFont"/>
  </w:style>
  <w:style w:type="character" w:customStyle="1" w:styleId="cat-ExternalSystemDefinedgrp-41rplc-29">
    <w:name w:val="cat-ExternalSystemDefined grp-41 rplc-29"/>
    <w:basedOn w:val="DefaultParagraphFont"/>
  </w:style>
  <w:style w:type="character" w:customStyle="1" w:styleId="cat-UserDefinedgrp-47rplc-33">
    <w:name w:val="cat-UserDefined grp-47 rplc-33"/>
    <w:basedOn w:val="DefaultParagraphFont"/>
  </w:style>
  <w:style w:type="character" w:customStyle="1" w:styleId="cat-UserDefinedgrp-46rplc-37">
    <w:name w:val="cat-UserDefined grp-46 rplc-37"/>
    <w:basedOn w:val="DefaultParagraphFont"/>
  </w:style>
  <w:style w:type="character" w:customStyle="1" w:styleId="cat-ExternalSystemDefinedgrp-41rplc-40">
    <w:name w:val="cat-ExternalSystemDefined grp-41 rplc-40"/>
    <w:basedOn w:val="DefaultParagraphFont"/>
  </w:style>
  <w:style w:type="character" w:customStyle="1" w:styleId="cat-ExternalSystemDefinedgrp-41rplc-44">
    <w:name w:val="cat-ExternalSystemDefined grp-41 rplc-44"/>
    <w:basedOn w:val="DefaultParagraphFont"/>
  </w:style>
  <w:style w:type="character" w:customStyle="1" w:styleId="cat-ExternalSystemDefinedgrp-41rplc-45">
    <w:name w:val="cat-ExternalSystemDefined grp-41 rplc-45"/>
    <w:basedOn w:val="DefaultParagraphFont"/>
  </w:style>
  <w:style w:type="character" w:customStyle="1" w:styleId="cat-ExternalSystemDefinedgrp-41rplc-46">
    <w:name w:val="cat-ExternalSystemDefined grp-41 rplc-46"/>
    <w:basedOn w:val="DefaultParagraphFont"/>
  </w:style>
  <w:style w:type="character" w:customStyle="1" w:styleId="cat-ExternalSystemDefinedgrp-41rplc-50">
    <w:name w:val="cat-ExternalSystemDefined grp-41 rplc-50"/>
    <w:basedOn w:val="DefaultParagraphFont"/>
  </w:style>
  <w:style w:type="character" w:customStyle="1" w:styleId="cat-UserDefinedgrp-48rplc-64">
    <w:name w:val="cat-UserDefined grp-48 rplc-64"/>
    <w:basedOn w:val="DefaultParagraphFont"/>
  </w:style>
  <w:style w:type="character" w:customStyle="1" w:styleId="cat-UserDefinedgrp-49rplc-67">
    <w:name w:val="cat-UserDefined grp-49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